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53C2936" w14:textId="42363DAE" w:rsidR="00522AAD" w:rsidRDefault="00A01760" w:rsidP="00A01760">
      <w:pPr>
        <w:jc w:val="center"/>
      </w:pPr>
      <w:r>
        <w:rPr>
          <w:rFonts w:ascii="Baguet Script" w:hAnsi="Baguet Script"/>
          <w:b/>
          <w:bCs/>
          <w:sz w:val="48"/>
          <w:szCs w:val="48"/>
        </w:rPr>
        <w:t xml:space="preserve">Buyer persona 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AFB9"/>
        <w:tblLook w:val="04A0" w:firstRow="1" w:lastRow="0" w:firstColumn="1" w:lastColumn="0" w:noHBand="0" w:noVBand="1"/>
      </w:tblPr>
      <w:tblGrid>
        <w:gridCol w:w="4531"/>
        <w:gridCol w:w="426"/>
        <w:gridCol w:w="4536"/>
        <w:gridCol w:w="425"/>
        <w:gridCol w:w="4472"/>
      </w:tblGrid>
      <w:tr w:rsidR="00014E43" w14:paraId="38641CF1" w14:textId="77777777" w:rsidTr="00CB5484">
        <w:tc>
          <w:tcPr>
            <w:tcW w:w="4531" w:type="dxa"/>
            <w:shd w:val="clear" w:color="auto" w:fill="00AFB9"/>
          </w:tcPr>
          <w:p w14:paraId="1EB7245C" w14:textId="3C824162" w:rsidR="00A01760" w:rsidRDefault="00BB3B7A" w:rsidP="00522AAD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1" locked="0" layoutInCell="1" allowOverlap="1" wp14:anchorId="14DBFCE4" wp14:editId="2FFDFC7B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418729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7200" y="2250"/>
                      <wp:lineTo x="1800" y="4950"/>
                      <wp:lineTo x="450" y="6300"/>
                      <wp:lineTo x="900" y="18900"/>
                      <wp:lineTo x="20250" y="18900"/>
                      <wp:lineTo x="21150" y="7200"/>
                      <wp:lineTo x="19350" y="4950"/>
                      <wp:lineTo x="13950" y="2250"/>
                      <wp:lineTo x="7200" y="2250"/>
                    </wp:wrapPolygon>
                  </wp:wrapTight>
                  <wp:docPr id="3" name="Gráfico 3" descr="Cámar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ámara contorn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EAF83" wp14:editId="2711859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121796</wp:posOffset>
                      </wp:positionV>
                      <wp:extent cx="1401058" cy="1496060"/>
                      <wp:effectExtent l="0" t="0" r="27940" b="2794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1058" cy="1496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32EBEAF" id="Elipse 2" o:spid="_x0000_s1026" style="position:absolute;margin-left:50.9pt;margin-top:9.6pt;width:110.3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" fillcolor="#d5fdff" strokecolor="#d5fdff" strokeweight="1pt">
                      <v:stroke joinstyle="miter"/>
                    </v:oval>
                  </w:pict>
                </mc:Fallback>
              </mc:AlternateContent>
            </w:r>
            <w:r w:rsidR="00F35FB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A69EC0" wp14:editId="584434FD">
                      <wp:simplePos x="0" y="0"/>
                      <wp:positionH relativeFrom="column">
                        <wp:posOffset>17310</wp:posOffset>
                      </wp:positionH>
                      <wp:positionV relativeFrom="paragraph">
                        <wp:posOffset>4634806</wp:posOffset>
                      </wp:positionV>
                      <wp:extent cx="2707574" cy="710895"/>
                      <wp:effectExtent l="0" t="0" r="17145" b="1333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710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8813B4" w14:textId="2B7914CE" w:rsidR="00F35FB6" w:rsidRPr="00F35FB6" w:rsidRDefault="00CB5484" w:rsidP="00F35F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Redes sociales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9EC0" id="Rectángulo 9" o:spid="_x0000_s1026" style="position:absolute;margin-left:1.35pt;margin-top:364.95pt;width:213.2pt;height:5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" fillcolor="#d5fdff" strokecolor="#d5fdff" strokeweight="1pt">
                      <v:textbox>
                        <w:txbxContent>
                          <w:p w14:paraId="358813B4" w14:textId="2B7914CE" w:rsidR="00F35FB6" w:rsidRPr="00F35FB6" w:rsidRDefault="00CB5484" w:rsidP="00F35F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Redes sociales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B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66BBBD" wp14:editId="303C5CB2">
                      <wp:simplePos x="0" y="0"/>
                      <wp:positionH relativeFrom="column">
                        <wp:posOffset>17401</wp:posOffset>
                      </wp:positionH>
                      <wp:positionV relativeFrom="paragraph">
                        <wp:posOffset>4013414</wp:posOffset>
                      </wp:positionV>
                      <wp:extent cx="2707574" cy="522514"/>
                      <wp:effectExtent l="0" t="0" r="17145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DB35C" w14:textId="406B4D5D" w:rsidR="00F35FB6" w:rsidRPr="00F35FB6" w:rsidRDefault="00CB5484" w:rsidP="00F35F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Sector económico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6BBBD" id="Rectángulo 8" o:spid="_x0000_s1027" style="position:absolute;margin-left:1.35pt;margin-top:316pt;width:213.2pt;height:4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" fillcolor="#d5fdff" strokecolor="#d5fdff" strokeweight="1pt">
                      <v:textbox>
                        <w:txbxContent>
                          <w:p w14:paraId="489DB35C" w14:textId="406B4D5D" w:rsidR="00F35FB6" w:rsidRPr="00F35FB6" w:rsidRDefault="00CB5484" w:rsidP="00F35F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Sector económico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B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E66E2D" wp14:editId="2EBA2236">
                      <wp:simplePos x="0" y="0"/>
                      <wp:positionH relativeFrom="column">
                        <wp:posOffset>17401</wp:posOffset>
                      </wp:positionH>
                      <wp:positionV relativeFrom="paragraph">
                        <wp:posOffset>3395898</wp:posOffset>
                      </wp:positionV>
                      <wp:extent cx="2707574" cy="522514"/>
                      <wp:effectExtent l="0" t="0" r="17145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B3E8A" w14:textId="0F0EC6AD" w:rsidR="00F35FB6" w:rsidRPr="00F35FB6" w:rsidRDefault="00CB5484" w:rsidP="00F35F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Nivel de estudios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66E2D" id="Rectángulo 7" o:spid="_x0000_s1028" style="position:absolute;margin-left:1.35pt;margin-top:267.4pt;width:213.2pt;height:4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" fillcolor="#d5fdff" strokecolor="#d5fdff" strokeweight="1pt">
                      <v:textbox>
                        <w:txbxContent>
                          <w:p w14:paraId="418B3E8A" w14:textId="0F0EC6AD" w:rsidR="00F35FB6" w:rsidRPr="00F35FB6" w:rsidRDefault="00CB5484" w:rsidP="00F35F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Nivel de estudios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B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651F4A" wp14:editId="243A665B">
                      <wp:simplePos x="0" y="0"/>
                      <wp:positionH relativeFrom="column">
                        <wp:posOffset>17401</wp:posOffset>
                      </wp:positionH>
                      <wp:positionV relativeFrom="paragraph">
                        <wp:posOffset>2778381</wp:posOffset>
                      </wp:positionV>
                      <wp:extent cx="2707574" cy="522514"/>
                      <wp:effectExtent l="0" t="0" r="17145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623884" w14:textId="4F60203E" w:rsidR="00F35FB6" w:rsidRPr="00F35FB6" w:rsidRDefault="00CB5484" w:rsidP="00F35F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Ubicación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51F4A" id="Rectángulo 6" o:spid="_x0000_s1029" style="position:absolute;margin-left:1.35pt;margin-top:218.75pt;width:213.2pt;height:4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" fillcolor="#d5fdff" strokecolor="#d5fdff" strokeweight="1pt">
                      <v:textbox>
                        <w:txbxContent>
                          <w:p w14:paraId="75623884" w14:textId="4F60203E" w:rsidR="00F35FB6" w:rsidRPr="00F35FB6" w:rsidRDefault="00CB5484" w:rsidP="00F35F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Ubicación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B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41837" wp14:editId="441D2C36">
                      <wp:simplePos x="0" y="0"/>
                      <wp:positionH relativeFrom="column">
                        <wp:posOffset>17310</wp:posOffset>
                      </wp:positionH>
                      <wp:positionV relativeFrom="paragraph">
                        <wp:posOffset>2164740</wp:posOffset>
                      </wp:positionV>
                      <wp:extent cx="2707574" cy="522514"/>
                      <wp:effectExtent l="0" t="0" r="17145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5EE07" w14:textId="39403F2D" w:rsidR="00F35FB6" w:rsidRPr="00F35FB6" w:rsidRDefault="00F35FB6" w:rsidP="00F35F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35FB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41837" id="Rectángulo 5" o:spid="_x0000_s1030" style="position:absolute;margin-left:1.35pt;margin-top:170.45pt;width:213.2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" fillcolor="#d5fdff" strokecolor="#d5fdff" strokeweight="1pt">
                      <v:textbox>
                        <w:txbxContent>
                          <w:p w14:paraId="12D5EE07" w14:textId="39403F2D" w:rsidR="00F35FB6" w:rsidRPr="00F35FB6" w:rsidRDefault="00F35FB6" w:rsidP="00F35F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5F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B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0C132" wp14:editId="6EC1FF74">
                      <wp:simplePos x="0" y="0"/>
                      <wp:positionH relativeFrom="column">
                        <wp:posOffset>-18316</wp:posOffset>
                      </wp:positionH>
                      <wp:positionV relativeFrom="paragraph">
                        <wp:posOffset>1630350</wp:posOffset>
                      </wp:positionV>
                      <wp:extent cx="2766951" cy="285008"/>
                      <wp:effectExtent l="0" t="0" r="0" b="12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951" cy="2850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D2D70" w14:textId="48BB3CB1" w:rsidR="00F35FB6" w:rsidRPr="00F35FB6" w:rsidRDefault="00F35FB6" w:rsidP="00F35F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Nombre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0C132" id="Rectángulo 4" o:spid="_x0000_s1031" style="position:absolute;margin-left:-1.45pt;margin-top:128.35pt;width:217.8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" filled="f" stroked="f" strokeweight="1pt">
                      <v:textbox>
                        <w:txbxContent>
                          <w:p w14:paraId="1ACD2D70" w14:textId="48BB3CB1" w:rsidR="00F35FB6" w:rsidRPr="00F35FB6" w:rsidRDefault="00F35FB6" w:rsidP="00F35FB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72FA97B7" w14:textId="77777777" w:rsidR="00A01760" w:rsidRDefault="00A01760" w:rsidP="00522AAD"/>
        </w:tc>
        <w:tc>
          <w:tcPr>
            <w:tcW w:w="4536" w:type="dxa"/>
            <w:shd w:val="clear" w:color="auto" w:fill="00AFB9"/>
          </w:tcPr>
          <w:p w14:paraId="129B2D76" w14:textId="22CF855C" w:rsidR="00A01760" w:rsidRDefault="009D0861" w:rsidP="00522AAD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096B60" wp14:editId="19049787">
                      <wp:simplePos x="0" y="0"/>
                      <wp:positionH relativeFrom="column">
                        <wp:posOffset>16576</wp:posOffset>
                      </wp:positionH>
                      <wp:positionV relativeFrom="paragraph">
                        <wp:posOffset>86558</wp:posOffset>
                      </wp:positionV>
                      <wp:extent cx="2707005" cy="1163782"/>
                      <wp:effectExtent l="0" t="0" r="17145" b="1778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005" cy="11637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9D6F52" w14:textId="4B1BCE9C" w:rsidR="00CB5484" w:rsidRDefault="00CB5484" w:rsidP="00CB548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Personalidad</w:t>
                                  </w:r>
                                </w:p>
                                <w:p w14:paraId="04D20713" w14:textId="77777777" w:rsidR="00DE3A4E" w:rsidRPr="00DE3A4E" w:rsidRDefault="00DE3A4E" w:rsidP="00DE3A4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6B60" id="Rectángulo 10" o:spid="_x0000_s1032" style="position:absolute;margin-left:1.3pt;margin-top:6.8pt;width:213.15pt;height:91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" fillcolor="#d5fdff" strokecolor="#d5fdff" strokeweight="1pt">
                      <v:textbox>
                        <w:txbxContent>
                          <w:p w14:paraId="289D6F52" w14:textId="4B1BCE9C" w:rsidR="00CB5484" w:rsidRDefault="00CB5484" w:rsidP="00CB548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Personalidad</w:t>
                            </w:r>
                          </w:p>
                          <w:p w14:paraId="04D20713" w14:textId="77777777" w:rsidR="00DE3A4E" w:rsidRPr="00DE3A4E" w:rsidRDefault="00DE3A4E" w:rsidP="00DE3A4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9E4AD7" wp14:editId="6AD2D175">
                      <wp:simplePos x="0" y="0"/>
                      <wp:positionH relativeFrom="column">
                        <wp:posOffset>17302</wp:posOffset>
                      </wp:positionH>
                      <wp:positionV relativeFrom="paragraph">
                        <wp:posOffset>1357011</wp:posOffset>
                      </wp:positionV>
                      <wp:extent cx="2707574" cy="1199408"/>
                      <wp:effectExtent l="0" t="0" r="17145" b="2032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1199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BC7CC" w14:textId="2C467CD8" w:rsidR="00CB5484" w:rsidRPr="00F35FB6" w:rsidRDefault="009D0861" w:rsidP="00CB548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Pasatiempos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4AD7" id="Rectángulo 11" o:spid="_x0000_s1033" style="position:absolute;margin-left:1.35pt;margin-top:106.85pt;width:213.2pt;height:94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" fillcolor="#d5fdff" strokecolor="#d5fdff" strokeweight="1pt">
                      <v:textbox>
                        <w:txbxContent>
                          <w:p w14:paraId="2BFBC7CC" w14:textId="2C467CD8" w:rsidR="00CB5484" w:rsidRPr="00F35FB6" w:rsidRDefault="009D0861" w:rsidP="00CB548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Pasatiempos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FC91D9" wp14:editId="69CDADA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2658951</wp:posOffset>
                      </wp:positionV>
                      <wp:extent cx="2707574" cy="1199408"/>
                      <wp:effectExtent l="0" t="0" r="17145" b="2032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1199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8A671" w14:textId="7656A5C8" w:rsidR="009D0861" w:rsidRPr="00F35FB6" w:rsidRDefault="009D0861" w:rsidP="009D086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Intereses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91D9" id="Rectángulo 13" o:spid="_x0000_s1034" style="position:absolute;margin-left:1.3pt;margin-top:209.35pt;width:213.2pt;height:94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" fillcolor="#d5fdff" strokecolor="#d5fdff" strokeweight="1pt">
                      <v:textbox>
                        <w:txbxContent>
                          <w:p w14:paraId="07D8A671" w14:textId="7656A5C8" w:rsidR="009D0861" w:rsidRPr="00F35FB6" w:rsidRDefault="009D0861" w:rsidP="009D08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Intereses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DD73E4" wp14:editId="5609AD56">
                      <wp:simplePos x="0" y="0"/>
                      <wp:positionH relativeFrom="column">
                        <wp:posOffset>16576</wp:posOffset>
                      </wp:positionH>
                      <wp:positionV relativeFrom="paragraph">
                        <wp:posOffset>3981664</wp:posOffset>
                      </wp:positionV>
                      <wp:extent cx="2707005" cy="1365135"/>
                      <wp:effectExtent l="0" t="0" r="17145" b="2603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005" cy="136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220B93" w14:textId="36465A7F" w:rsidR="009D0861" w:rsidRPr="00F35FB6" w:rsidRDefault="009D0861" w:rsidP="009D086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Antecedentes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73E4" id="Rectángulo 12" o:spid="_x0000_s1035" style="position:absolute;margin-left:1.3pt;margin-top:313.5pt;width:213.15pt;height:10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" fillcolor="#d5fdff" strokecolor="#d5fdff" strokeweight="1pt">
                      <v:textbox>
                        <w:txbxContent>
                          <w:p w14:paraId="1B220B93" w14:textId="36465A7F" w:rsidR="009D0861" w:rsidRPr="00F35FB6" w:rsidRDefault="009D0861" w:rsidP="009D08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Antecedentes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662BC395" w14:textId="77777777" w:rsidR="00A01760" w:rsidRDefault="00A01760" w:rsidP="00522AAD"/>
        </w:tc>
        <w:tc>
          <w:tcPr>
            <w:tcW w:w="4472" w:type="dxa"/>
            <w:shd w:val="clear" w:color="auto" w:fill="00AFB9"/>
          </w:tcPr>
          <w:p w14:paraId="4D7F5575" w14:textId="0E07AE4A" w:rsidR="00A01760" w:rsidRDefault="00BB3B7A" w:rsidP="00522AAD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7F1AE2" wp14:editId="31182687">
                      <wp:simplePos x="0" y="0"/>
                      <wp:positionH relativeFrom="column">
                        <wp:posOffset>1427</wp:posOffset>
                      </wp:positionH>
                      <wp:positionV relativeFrom="paragraph">
                        <wp:posOffset>86558</wp:posOffset>
                      </wp:positionV>
                      <wp:extent cx="2707574" cy="676893"/>
                      <wp:effectExtent l="0" t="0" r="1714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676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50496C" w14:textId="39C9CE5E" w:rsidR="00BB3B7A" w:rsidRPr="00F35FB6" w:rsidRDefault="00BB3B7A" w:rsidP="00BB3B7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Frecuencia de compra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1AE2" id="Rectángulo 14" o:spid="_x0000_s1036" style="position:absolute;margin-left:.1pt;margin-top:6.8pt;width:213.2pt;height:53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" fillcolor="#d5fdff" strokecolor="#d5fdff" strokeweight="1pt">
                      <v:textbox>
                        <w:txbxContent>
                          <w:p w14:paraId="6650496C" w14:textId="39C9CE5E" w:rsidR="00BB3B7A" w:rsidRPr="00F35FB6" w:rsidRDefault="00BB3B7A" w:rsidP="00BB3B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Frecuencia de compra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DFB0CF" w14:textId="4E3E0D50" w:rsidR="00A01760" w:rsidRDefault="00A01760" w:rsidP="00522AAD"/>
          <w:p w14:paraId="6119CAC5" w14:textId="17D8290E" w:rsidR="00A01760" w:rsidRDefault="00A01760" w:rsidP="00522AAD"/>
          <w:p w14:paraId="430D6CA8" w14:textId="12E12B6C" w:rsidR="00A01760" w:rsidRDefault="00A01760" w:rsidP="00522AAD"/>
          <w:p w14:paraId="406FE7F1" w14:textId="0A913F11" w:rsidR="00A01760" w:rsidRDefault="00BB3B7A" w:rsidP="00522AAD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AC392E" wp14:editId="2A907563">
                      <wp:simplePos x="0" y="0"/>
                      <wp:positionH relativeFrom="column">
                        <wp:posOffset>1427</wp:posOffset>
                      </wp:positionH>
                      <wp:positionV relativeFrom="paragraph">
                        <wp:posOffset>176464</wp:posOffset>
                      </wp:positionV>
                      <wp:extent cx="2707005" cy="1626920"/>
                      <wp:effectExtent l="0" t="0" r="17145" b="1143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005" cy="162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ADCAB" w14:textId="17F4E6C9" w:rsidR="00BB3B7A" w:rsidRPr="00F35FB6" w:rsidRDefault="00BB3B7A" w:rsidP="00BB3B7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Preferencias de compra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C392E" id="Rectángulo 15" o:spid="_x0000_s1037" style="position:absolute;margin-left:.1pt;margin-top:13.9pt;width:213.15pt;height:128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" fillcolor="#d5fdff" strokecolor="#d5fdff" strokeweight="1pt">
                      <v:textbox>
                        <w:txbxContent>
                          <w:p w14:paraId="068ADCAB" w14:textId="17F4E6C9" w:rsidR="00BB3B7A" w:rsidRPr="00F35FB6" w:rsidRDefault="00BB3B7A" w:rsidP="00BB3B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Preferencias de compra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7B7912" w14:textId="444AF476" w:rsidR="00A01760" w:rsidRDefault="00A01760" w:rsidP="00522AAD"/>
          <w:p w14:paraId="04C76CCB" w14:textId="77777777" w:rsidR="00A01760" w:rsidRDefault="00A01760" w:rsidP="00522AAD"/>
          <w:p w14:paraId="6E397BEE" w14:textId="77777777" w:rsidR="00A01760" w:rsidRDefault="00A01760" w:rsidP="00522AAD"/>
          <w:p w14:paraId="73853193" w14:textId="77777777" w:rsidR="00A01760" w:rsidRDefault="00A01760" w:rsidP="00522AAD"/>
          <w:p w14:paraId="3DEADB32" w14:textId="77777777" w:rsidR="00A01760" w:rsidRDefault="00A01760" w:rsidP="00522AAD"/>
          <w:p w14:paraId="5D4AFAE3" w14:textId="77777777" w:rsidR="00A01760" w:rsidRDefault="00A01760" w:rsidP="00522AAD"/>
          <w:p w14:paraId="11CB2345" w14:textId="77777777" w:rsidR="00A01760" w:rsidRDefault="00A01760" w:rsidP="00522AAD"/>
          <w:p w14:paraId="6AD6543D" w14:textId="77777777" w:rsidR="00A01760" w:rsidRDefault="00A01760" w:rsidP="00522AAD"/>
          <w:p w14:paraId="010140A1" w14:textId="77777777" w:rsidR="00A01760" w:rsidRDefault="00A01760" w:rsidP="00522AAD"/>
          <w:p w14:paraId="64BB20EE" w14:textId="77777777" w:rsidR="00A01760" w:rsidRDefault="00A01760" w:rsidP="00522AAD"/>
          <w:p w14:paraId="4D22DC70" w14:textId="716F9A6C" w:rsidR="00A01760" w:rsidRDefault="00BB3B7A" w:rsidP="00522AAD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E4CA55" wp14:editId="5083679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28130</wp:posOffset>
                      </wp:positionV>
                      <wp:extent cx="2707574" cy="1199408"/>
                      <wp:effectExtent l="0" t="0" r="17145" b="2032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1199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2D2DBF" w14:textId="3BEF36AB" w:rsidR="00BB3B7A" w:rsidRPr="00F35FB6" w:rsidRDefault="00BB3B7A" w:rsidP="00BB3B7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Motivaciones de compra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4CA55" id="Rectángulo 16" o:spid="_x0000_s1038" style="position:absolute;margin-left:.1pt;margin-top:2.2pt;width:213.2pt;height:94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" fillcolor="#d5fdff" strokecolor="#d5fdff" strokeweight="1pt">
                      <v:textbox>
                        <w:txbxContent>
                          <w:p w14:paraId="012D2DBF" w14:textId="3BEF36AB" w:rsidR="00BB3B7A" w:rsidRPr="00F35FB6" w:rsidRDefault="00BB3B7A" w:rsidP="00BB3B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Motivaciones de compra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429120" w14:textId="530E94CF" w:rsidR="00A01760" w:rsidRDefault="00A01760" w:rsidP="00522AAD"/>
          <w:p w14:paraId="0E8417D1" w14:textId="77777777" w:rsidR="00A01760" w:rsidRDefault="00A01760" w:rsidP="00522AAD"/>
          <w:p w14:paraId="17639744" w14:textId="77777777" w:rsidR="00A01760" w:rsidRDefault="00A01760" w:rsidP="00522AAD"/>
          <w:p w14:paraId="63EC24C3" w14:textId="77777777" w:rsidR="00A01760" w:rsidRDefault="00A01760" w:rsidP="00522AAD"/>
          <w:p w14:paraId="61A155A7" w14:textId="77777777" w:rsidR="00A01760" w:rsidRDefault="00A01760" w:rsidP="00522AAD"/>
          <w:p w14:paraId="49A5BAD3" w14:textId="77777777" w:rsidR="00A01760" w:rsidRDefault="00A01760" w:rsidP="00522AAD"/>
          <w:p w14:paraId="06E19CF3" w14:textId="2D450FF4" w:rsidR="00A01760" w:rsidRDefault="00BB3B7A" w:rsidP="00522AAD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1D0C81" wp14:editId="199AA406">
                      <wp:simplePos x="0" y="0"/>
                      <wp:positionH relativeFrom="column">
                        <wp:posOffset>1427</wp:posOffset>
                      </wp:positionH>
                      <wp:positionV relativeFrom="paragraph">
                        <wp:posOffset>146957</wp:posOffset>
                      </wp:positionV>
                      <wp:extent cx="2707574" cy="1447742"/>
                      <wp:effectExtent l="0" t="0" r="17145" b="1968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574" cy="14477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DFF"/>
                              </a:solidFill>
                              <a:ln>
                                <a:solidFill>
                                  <a:srgbClr val="D5FD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A5D94" w14:textId="493DAA61" w:rsidR="00BB3B7A" w:rsidRPr="00F35FB6" w:rsidRDefault="00BB3B7A" w:rsidP="00BB3B7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¿Cómo captar su atención</w:t>
                                  </w:r>
                                  <w:r w:rsidR="00C33A3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0C81" id="Rectángulo 17" o:spid="_x0000_s1039" style="position:absolute;margin-left:.1pt;margin-top:11.55pt;width:213.2pt;height:11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" fillcolor="#d5fdff" strokecolor="#d5fdff" strokeweight="1pt">
                      <v:textbox>
                        <w:txbxContent>
                          <w:p w14:paraId="5C2A5D94" w14:textId="493DAA61" w:rsidR="00BB3B7A" w:rsidRPr="00F35FB6" w:rsidRDefault="00BB3B7A" w:rsidP="00BB3B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¿Cómo captar su atención</w:t>
                            </w:r>
                            <w:r w:rsidR="00C33A3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E0B44D" w14:textId="42B17793" w:rsidR="00A01760" w:rsidRDefault="00A01760" w:rsidP="00522AAD"/>
          <w:p w14:paraId="24CC0B15" w14:textId="77777777" w:rsidR="00A01760" w:rsidRDefault="00A01760" w:rsidP="00522AAD"/>
          <w:p w14:paraId="0961BE35" w14:textId="77777777" w:rsidR="00A01760" w:rsidRDefault="00A01760" w:rsidP="00522AAD"/>
          <w:p w14:paraId="4904F0A0" w14:textId="77777777" w:rsidR="00A01760" w:rsidRDefault="00A01760" w:rsidP="00522AAD"/>
          <w:p w14:paraId="7995E528" w14:textId="77777777" w:rsidR="00A01760" w:rsidRDefault="00A01760" w:rsidP="00522AAD"/>
          <w:p w14:paraId="3E5CD2DB" w14:textId="77777777" w:rsidR="00A01760" w:rsidRDefault="00A01760" w:rsidP="00522AAD"/>
          <w:p w14:paraId="6C201152" w14:textId="77777777" w:rsidR="00A01760" w:rsidRDefault="00A01760" w:rsidP="00522AAD"/>
          <w:p w14:paraId="748864E1" w14:textId="77777777" w:rsidR="00A01760" w:rsidRDefault="00A01760" w:rsidP="00522AAD"/>
          <w:p w14:paraId="37FB226A" w14:textId="2F92F217" w:rsidR="00A01760" w:rsidRDefault="00A01760" w:rsidP="00522AAD"/>
        </w:tc>
      </w:tr>
    </w:tbl>
    <w:p w14:paraId="78262724" w14:textId="77777777" w:rsidR="00373384" w:rsidRPr="00522AAD" w:rsidRDefault="00373384" w:rsidP="00A01760">
      <w:pPr>
        <w:jc w:val="center"/>
      </w:pPr>
      <w:bookmarkStart w:id="0" w:name="_GoBack"/>
      <w:bookmarkEnd w:id="0"/>
    </w:p>
    <w:sectPr w:rsidR="00373384" w:rsidRPr="00522AAD" w:rsidSect="00522AAD">
      <w:footerReference w:type="default" r:id="rId9"/>
      <w:pgSz w:w="15840" w:h="12240" w:orient="landscape"/>
      <w:pgMar w:top="720" w:right="720" w:bottom="720" w:left="720" w:header="708" w:footer="708" w:gutter="0"/>
      <w:pgBorders w:offsetFrom="page">
        <w:top w:val="thinThickThinMediumGap" w:sz="24" w:space="24" w:color="00AFB9"/>
        <w:left w:val="thinThickThinMediumGap" w:sz="24" w:space="24" w:color="00AFB9"/>
        <w:bottom w:val="thinThickThinMediumGap" w:sz="24" w:space="24" w:color="00AFB9"/>
        <w:right w:val="thinThickThinMediumGap" w:sz="24" w:space="24" w:color="00AFB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404C" w14:textId="77777777" w:rsidR="008E7324" w:rsidRDefault="008E7324" w:rsidP="00522AAD">
      <w:pPr>
        <w:spacing w:after="0" w:line="240" w:lineRule="auto"/>
      </w:pPr>
      <w:r>
        <w:separator/>
      </w:r>
    </w:p>
  </w:endnote>
  <w:endnote w:type="continuationSeparator" w:id="0">
    <w:p w14:paraId="7DB3AD56" w14:textId="77777777" w:rsidR="008E7324" w:rsidRDefault="008E7324" w:rsidP="0052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E931" w14:textId="7A6CDBFE" w:rsidR="00BF1B25" w:rsidRDefault="00BF1B25">
    <w:pPr>
      <w:pStyle w:val="Piedepgina"/>
    </w:pPr>
  </w:p>
  <w:p w14:paraId="7B9258C9" w14:textId="53EE9B61" w:rsidR="00BF1B25" w:rsidRDefault="00BF1B25">
    <w:pPr>
      <w:pStyle w:val="Piedepgina"/>
    </w:pPr>
  </w:p>
  <w:p w14:paraId="03CBC56A" w14:textId="55C7217A" w:rsidR="00BF1B25" w:rsidRDefault="00BF1B25">
    <w:pPr>
      <w:pStyle w:val="Piedepgina"/>
    </w:pPr>
  </w:p>
  <w:p w14:paraId="27A062E2" w14:textId="77777777" w:rsidR="00522AAD" w:rsidRDefault="00522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F93AB" w14:textId="77777777" w:rsidR="008E7324" w:rsidRDefault="008E7324" w:rsidP="00522AAD">
      <w:pPr>
        <w:spacing w:after="0" w:line="240" w:lineRule="auto"/>
      </w:pPr>
      <w:r>
        <w:separator/>
      </w:r>
    </w:p>
  </w:footnote>
  <w:footnote w:type="continuationSeparator" w:id="0">
    <w:p w14:paraId="7E5344F3" w14:textId="77777777" w:rsidR="008E7324" w:rsidRDefault="008E7324" w:rsidP="0052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93599"/>
    <w:multiLevelType w:val="hybridMultilevel"/>
    <w:tmpl w:val="BA18A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1"/>
    <w:rsid w:val="00014E43"/>
    <w:rsid w:val="00041532"/>
    <w:rsid w:val="001B6C8E"/>
    <w:rsid w:val="00373384"/>
    <w:rsid w:val="003811D8"/>
    <w:rsid w:val="003908AA"/>
    <w:rsid w:val="003C3611"/>
    <w:rsid w:val="003F07F1"/>
    <w:rsid w:val="004E3F3B"/>
    <w:rsid w:val="00522AAD"/>
    <w:rsid w:val="007C24AC"/>
    <w:rsid w:val="007C79BA"/>
    <w:rsid w:val="007D5645"/>
    <w:rsid w:val="008E7324"/>
    <w:rsid w:val="009876F1"/>
    <w:rsid w:val="009D0861"/>
    <w:rsid w:val="00A01760"/>
    <w:rsid w:val="00A43CED"/>
    <w:rsid w:val="00A92EF7"/>
    <w:rsid w:val="00BB3B7A"/>
    <w:rsid w:val="00BF1B25"/>
    <w:rsid w:val="00C33A31"/>
    <w:rsid w:val="00C469DA"/>
    <w:rsid w:val="00CA111D"/>
    <w:rsid w:val="00CB5484"/>
    <w:rsid w:val="00D141B5"/>
    <w:rsid w:val="00DE3A4E"/>
    <w:rsid w:val="00F3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2D93D"/>
  <w15:chartTrackingRefBased/>
  <w15:docId w15:val="{34044DAA-8417-4908-8E12-BF2D6B2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AAD"/>
  </w:style>
  <w:style w:type="paragraph" w:styleId="Piedepgina">
    <w:name w:val="footer"/>
    <w:basedOn w:val="Normal"/>
    <w:link w:val="PiedepginaCar"/>
    <w:uiPriority w:val="99"/>
    <w:unhideWhenUsed/>
    <w:rsid w:val="0052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AAD"/>
  </w:style>
  <w:style w:type="table" w:styleId="Tablaconcuadrcula">
    <w:name w:val="Table Grid"/>
    <w:basedOn w:val="Tablanormal"/>
    <w:uiPriority w:val="39"/>
    <w:rsid w:val="00A4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orozco padilla</dc:creator>
  <cp:keywords/>
  <dc:description/>
  <cp:lastModifiedBy>ALEX UZIEL LLANQUINAO TORRES</cp:lastModifiedBy>
  <cp:revision>10</cp:revision>
  <dcterms:created xsi:type="dcterms:W3CDTF">2022-07-21T14:21:00Z</dcterms:created>
  <dcterms:modified xsi:type="dcterms:W3CDTF">2025-04-01T22:02:00Z</dcterms:modified>
</cp:coreProperties>
</file>